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668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Коротких Василия Викторовича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Коротких В.В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586241029014251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29.10.2024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Коротких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Коротких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29.10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отчетом об отслеживании почтового отправления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Коротких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Коротких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Коротких Василия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0412365400285006682520176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5">
    <w:name w:val="cat-UserDefined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